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中国学校体育30年  1979-2009</w:t>
      </w:r>
    </w:p>
    <w:p>
      <w:r>
        <w:rPr>
          <w:rFonts w:ascii="宋体" w:hAnsi="宋体" w:eastAsia="宋体"/>
          <w:sz w:val="24"/>
        </w:rPr>
        <w:t>宋尽贤，廖文科主编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中国学校体育30年  1979-2009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宋尽贤，廖文科主编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本书出售、求购地址：https://www.jiaokey.com/book/detail/12644219.html</w:t>
      </w:r>
    </w:p>
    <w:p>
      <w:r>
        <w:t>更多相关图书推荐：https://www.jiaokey.com</w:t>
      </w:r>
    </w:p>
    <w:p>
      <w:r>
        <w:t>宋尽贤，廖文科主编 其他作品：https://www.jiaokey.com/tag/宋尽贤，廖文科主编.html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关键词搜索：https://www.jiaokey.com/tag/中国学校体育30年  1979-2009.html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