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中国农村社会保障制度研究  以西北贫困地区为例</w:t>
      </w:r>
    </w:p>
    <w:p>
      <w:r>
        <w:rPr>
          <w:rFonts w:ascii="宋体" w:hAnsi="宋体" w:eastAsia="宋体"/>
          <w:sz w:val="24"/>
        </w:rPr>
        <w:t>曹建民，龙章月，牛剑平著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中国农村社会保障制度研究  以西北贫困地区为例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曹建民，龙章月，牛剑平著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本书出售、求购地址：https://www.jiaokey.com/book/detail/12644210.html</w:t>
      </w:r>
    </w:p>
    <w:p>
      <w:r>
        <w:t>更多相关图书推荐：https://www.jiaokey.com</w:t>
      </w:r>
    </w:p>
    <w:p>
      <w:r>
        <w:t>曹建民，龙章月，牛剑平著 其他作品：https://www.jiaokey.com/tag/曹建民，龙章月，牛剑平著.html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关键词搜索：https://www.jiaokey.com/tag/中国农村社会保障制度研究  以西北贫困地区为例.html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