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农村金融与农村政策性银行发展研究  以云南为例</w:t>
      </w:r>
    </w:p>
    <w:p>
      <w:r>
        <w:rPr>
          <w:rFonts w:ascii="宋体" w:hAnsi="宋体" w:eastAsia="宋体"/>
          <w:sz w:val="24"/>
        </w:rPr>
        <w:t>郭树华，梁东，杨琦著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农村金融与农村政策性银行发展研究  以云南为例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郭树华，梁东，杨琦著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本书出售、求购地址：https://www.jiaokey.com/book/detail/12644201.html</w:t>
      </w:r>
    </w:p>
    <w:p>
      <w:r>
        <w:t>更多相关图书推荐：https://www.jiaokey.com</w:t>
      </w:r>
    </w:p>
    <w:p>
      <w:r>
        <w:t>郭树华，梁东，杨琦著 其他作品：https://www.jiaokey.com/tag/郭树华，梁东，杨琦著.html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关键词搜索：https://www.jiaokey.com/tag/农村金融与农村政策性银行发展研究  以云南为例.html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