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书名：喻后光前  喻继高谈工笔花鸟</w:t>
      </w:r>
    </w:p>
    <w:p>
      <w:r>
        <w:t>作者：喻继高绘</w:t>
      </w:r>
    </w:p>
    <w:p>
      <w:r>
        <w:t>出版社：天津:天津杨柳青画社,2010.04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喻后光前  喻继高谈工笔花鸟 评论地址：https://www.jiaokey.com/book/detail/12644076.html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