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书名：说话决定命运  盘点纵横家说服力的秘密</w:t>
      </w:r>
    </w:p>
    <w:p>
      <w:r>
        <w:t>作者：王春永编著</w:t>
      </w:r>
    </w:p>
    <w:p>
      <w:r>
        <w:t>出版社：北京：中国发展出版社</w:t>
      </w:r>
    </w:p>
    <w:p>
      <w:r>
        <w:t>出版日期：2010.03</w:t>
      </w:r>
    </w:p>
    <w:p>
      <w:r>
        <w:t>总页数：239</w:t>
      </w:r>
    </w:p>
    <w:p>
      <w:r>
        <w:t>更多请访问教客网: www.jiaokey.com</w:t>
      </w:r>
    </w:p>
    <w:p>
      <w:r>
        <w:t>说话决定命运  盘点纵横家说服力的秘密 评论地址：https://www.jiaokey.com/book/detail/12644047.html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