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缔造帝国经济的50位巨人</w:t>
      </w:r>
    </w:p>
    <w:p>
      <w:r>
        <w:rPr>
          <w:rFonts w:ascii="宋体" w:hAnsi="宋体" w:eastAsia="宋体"/>
          <w:sz w:val="24"/>
        </w:rPr>
        <w:t>（美）博泰·查尔斯·福布斯著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缔造帝国经济的50位巨人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（美）博泰·查尔斯·福布斯著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本书出售、求购地址：https://www.jiaokey.com/book/detail/12644046.html</w:t>
      </w:r>
    </w:p>
    <w:p>
      <w:r>
        <w:t>更多相关图书推荐：https://www.jiaokey.com</w:t>
      </w:r>
    </w:p>
    <w:p>
      <w:r>
        <w:t>（美）博泰·查尔斯·福布斯著 其他作品：https://www.jiaokey.com/tag/（美）博泰·查尔斯·福布斯著.html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关键词搜索：https://www.jiaokey.com/tag/缔造帝国经济的50位巨人.html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