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书名：新日本语教程同步练习册  中级  1</w:t>
      </w:r>
    </w:p>
    <w:p>
      <w:r>
        <w:t>作者：新世界日语教研组编</w:t>
      </w:r>
    </w:p>
    <w:p>
      <w:r>
        <w:t>出版社：上海：上海教育出版社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新日本语教程同步练习册  中级  1 评论地址：https://www.jiaokey.com/book/detail/12644029.html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