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GDP不能承受之重</w:t>
      </w:r>
    </w:p>
    <w:p>
      <w:r>
        <w:rPr>
          <w:rFonts w:ascii="宋体" w:hAnsi="宋体" w:eastAsia="宋体"/>
          <w:sz w:val="24"/>
        </w:rPr>
        <w:t>潘璠编著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GDP不能承受之重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国民经济计算体系-中国-文集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本书出售、求购地址：https://www.jiaokey.com/book/detail/12644014.html</w:t>
      </w:r>
    </w:p>
    <w:p>
      <w:r>
        <w:t>更多相关图书推荐：https://www.jiaokey.com</w:t>
      </w:r>
    </w:p>
    <w:p>
      <w:r>
        <w:t>潘璠编著 其他作品：https://www.jiaokey.com/tag/潘璠编著.html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关键词搜索：https://www.jiaokey.com/tag/国民经济计算体系-中国-文集.html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