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摩根帝国</w:t>
      </w:r>
    </w:p>
    <w:p>
      <w:r>
        <w:rPr>
          <w:rFonts w:ascii="宋体" w:hAnsi="宋体" w:eastAsia="宋体"/>
          <w:sz w:val="24"/>
        </w:rPr>
        <w:t>袁朝晖 著 · 教客网电子书</w:t>
      </w:r>
    </w:p>
    <w:p>
      <w:r>
        <w:t>找书就上教客网 —— www.jiaokey.com</w:t>
      </w:r>
    </w:p>
    <w:p/>
    <w:p>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12644003.jpg"/>
                    <pic:cNvPicPr/>
                  </pic:nvPicPr>
                  <pic:blipFill>
                    <a:blip r:embed="rId9"/>
                    <a:stretch>
                      <a:fillRect/>
                    </a:stretch>
                  </pic:blipFill>
                  <pic:spPr>
                    <a:xfrm>
                      <a:off x="0" y="0"/>
                      <a:ext cx="2743200" cy="4114800"/>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摩根帝国</w:t>
            </w:r>
          </w:p>
        </w:tc>
      </w:tr>
      <w:tr>
        <w:tc>
          <w:tcPr>
            <w:tcW w:type="dxa" w:w="4320"/>
          </w:tcPr>
          <w:p>
            <w:r>
              <w:t>作者</w:t>
            </w:r>
          </w:p>
        </w:tc>
        <w:tc>
          <w:tcPr>
            <w:tcW w:type="dxa" w:w="4320"/>
          </w:tcPr>
          <w:p>
            <w:r>
              <w:t>袁朝晖</w:t>
            </w:r>
          </w:p>
        </w:tc>
      </w:tr>
      <w:tr>
        <w:tc>
          <w:tcPr>
            <w:tcW w:type="dxa" w:w="4320"/>
          </w:tcPr>
          <w:p>
            <w:r>
              <w:t>出版社</w:t>
            </w:r>
          </w:p>
        </w:tc>
        <w:tc>
          <w:tcPr>
            <w:tcW w:type="dxa" w:w="4320"/>
          </w:tcPr>
          <w:p>
            <w:r>
              <w:t>北京：经济日报出版社</w:t>
            </w:r>
          </w:p>
        </w:tc>
      </w:tr>
      <w:tr>
        <w:tc>
          <w:tcPr>
            <w:tcW w:type="dxa" w:w="4320"/>
          </w:tcPr>
          <w:p>
            <w:r>
              <w:t>ISBN</w:t>
            </w:r>
          </w:p>
        </w:tc>
        <w:tc>
          <w:tcPr>
            <w:tcW w:type="dxa" w:w="4320"/>
          </w:tcPr>
          <w:p>
            <w:r>
              <w:t>9787802571150</w:t>
            </w:r>
          </w:p>
        </w:tc>
      </w:tr>
      <w:tr>
        <w:tc>
          <w:tcPr>
            <w:tcW w:type="dxa" w:w="4320"/>
          </w:tcPr>
          <w:p>
            <w:r>
              <w:t>出版日期</w:t>
            </w:r>
          </w:p>
        </w:tc>
        <w:tc>
          <w:tcPr>
            <w:tcW w:type="dxa" w:w="4320"/>
          </w:tcPr>
          <w:p>
            <w:r>
              <w:t>2010-02-01</w:t>
            </w:r>
          </w:p>
        </w:tc>
      </w:tr>
      <w:tr>
        <w:tc>
          <w:tcPr>
            <w:tcW w:type="dxa" w:w="4320"/>
          </w:tcPr>
          <w:p>
            <w:r>
              <w:t>页数</w:t>
            </w:r>
          </w:p>
        </w:tc>
        <w:tc>
          <w:tcPr>
            <w:tcW w:type="dxa" w:w="4320"/>
          </w:tcPr>
          <w:p>
            <w:r>
              <w:t>220</w:t>
            </w:r>
          </w:p>
        </w:tc>
      </w:tr>
      <w:tr>
        <w:tc>
          <w:tcPr>
            <w:tcW w:type="dxa" w:w="4320"/>
          </w:tcPr>
          <w:p>
            <w:r>
              <w:t>价格</w:t>
            </w:r>
          </w:p>
        </w:tc>
        <w:tc>
          <w:tcPr>
            <w:tcW w:type="dxa" w:w="4320"/>
          </w:tcPr>
          <w:p>
            <w:r/>
          </w:p>
        </w:tc>
      </w:tr>
      <w:tr>
        <w:tc>
          <w:tcPr>
            <w:tcW w:type="dxa" w:w="4320"/>
          </w:tcPr>
          <w:p>
            <w:r>
              <w:t>关键词</w:t>
            </w:r>
          </w:p>
        </w:tc>
        <w:tc>
          <w:tcPr>
            <w:tcW w:type="dxa" w:w="4320"/>
          </w:tcPr>
          <w:p>
            <w:r>
              <w:t>摩根银行-经济管理-经验</w:t>
            </w:r>
          </w:p>
        </w:tc>
      </w:tr>
      <w:tr>
        <w:tc>
          <w:tcPr>
            <w:tcW w:type="dxa" w:w="4320"/>
          </w:tcPr>
          <w:p>
            <w:r>
              <w:t>分类</w:t>
            </w:r>
          </w:p>
        </w:tc>
        <w:tc>
          <w:tcPr>
            <w:tcW w:type="dxa" w:w="4320"/>
          </w:tcPr>
          <w:p>
            <w:r>
              <w:t>美洲金融、银行</w:t>
            </w:r>
          </w:p>
        </w:tc>
      </w:tr>
    </w:tbl>
    <w:p/>
    <w:p>
      <w:pPr>
        <w:pStyle w:val="Heading1"/>
      </w:pPr>
      <w:r>
        <w:t>图书介绍</w:t>
      </w:r>
    </w:p>
    <w:p>
      <w:r>
        <w:t>本书以摩根大通逾170年的悠久历史为引线，以此次百年不遇的金融危机为背景，以摩根大通主席兼首席执行官杰米·戴蒙先生领导的团队在危机中所经历的一系列充满传奇色彩和神秘气息的故事为主线，讲述了摩根大通是如何抵御形形色色的诱惑，坚定自己的传统信念和经营之道，抵挡金融危机的冲击，成功打造了令其竞争对手羡慕不已的全球领先的金融集团的故事。</w:t>
      </w:r>
    </w:p>
    <w:p/>
    <w:p>
      <w:r>
        <w:t>本书出售、求购地址：https://www.jiaokey.com/book/detail/12644003.html</w:t>
      </w:r>
    </w:p>
    <w:p>
      <w:r>
        <w:t>更多美洲金融、银行图书推荐：https://www.jiaokey.com</w:t>
      </w:r>
    </w:p>
    <w:p>
      <w:r>
        <w:t>袁朝晖 其他作品：https://www.jiaokey.com/tag/袁朝晖.html</w:t>
      </w:r>
    </w:p>
    <w:p>
      <w:r>
        <w:t>北京：经济日报出版社 出版图书：https://www.jiaokey.com/tag/北京：经济日报出版社.html</w:t>
      </w:r>
    </w:p>
    <w:p>
      <w:r>
        <w:t>关键词搜索：https://www.jiaokey.com/tag/摩根银行-经济管理-经验.html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