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书名：合作保险组织  中国农村社会保险新模式研究</w:t>
      </w:r>
    </w:p>
    <w:p>
      <w:r>
        <w:t>作者：王传玲编著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总页数：225</w:t>
      </w:r>
    </w:p>
    <w:p>
      <w:r>
        <w:t>更多请访问教客网: www.jiaokey.com</w:t>
      </w:r>
    </w:p>
    <w:p>
      <w:r>
        <w:t>合作保险组织  中国农村社会保险新模式研究 评论地址：https://www.jiaokey.com/book/detail/12644002.html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