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岷江、沱江流域水土流失与生态安全</w:t>
      </w:r>
    </w:p>
    <w:p>
      <w:r>
        <w:rPr>
          <w:rFonts w:ascii="宋体" w:hAnsi="宋体" w:eastAsia="宋体"/>
          <w:sz w:val="24"/>
        </w:rPr>
        <w:t>邓玉林，彭燕著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岷江、沱江流域水土流失与生态安全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邓玉林，彭燕著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本书出售、求购地址：https://www.jiaokey.com/book/detail/12643985.html</w:t>
      </w:r>
    </w:p>
    <w:p>
      <w:r>
        <w:t>更多相关图书推荐：https://www.jiaokey.com</w:t>
      </w:r>
    </w:p>
    <w:p>
      <w:r>
        <w:t>邓玉林，彭燕著 其他作品：https://www.jiaokey.com/tag/邓玉林，彭燕著.html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关键词搜索：https://www.jiaokey.com/tag/岷江、沱江流域水土流失与生态安全.html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