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书名：怎样装修最省钱</w:t>
      </w:r>
    </w:p>
    <w:p>
      <w:r>
        <w:t>作者：王巍主编</w:t>
      </w:r>
    </w:p>
    <w:p>
      <w:r>
        <w:t>出版社：湖南科技出版社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怎样装修最省钱 评论地址：https://www.jiaokey.com/book/detail/12643940.html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