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数码照片修饰轻松入门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本书出售、求购地址：https://www.jiaokey.com/book/detail/12643794.html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关键词搜索：https://www.jiaokey.com/tag/数码照片修饰轻松入门.html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