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正确学会Illustrator的16堂课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正确学会Illustrator的16堂课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本书出售、求购地址：https://www.jiaokey.com/book/detail/12643792.html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关键词搜索：https://www.jiaokey.com/tag/正确学会Illustrator的16堂课.html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