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XSI After Effects完美电视栏目包装案例精解</w:t>
      </w:r>
    </w:p>
    <w:p>
      <w:r>
        <w:rPr>
          <w:rFonts w:ascii="宋体" w:hAnsi="宋体" w:eastAsia="宋体"/>
          <w:sz w:val="24"/>
        </w:rPr>
        <w:t>叶喜乐，周茂田，周梅婷编著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XSI After Effects完美电视栏目包装案例精解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叶喜乐，周茂田，周梅婷编著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本书出售、求购地址：https://www.jiaokey.com/book/detail/12643768.html</w:t>
      </w:r>
    </w:p>
    <w:p>
      <w:r>
        <w:t>更多相关图书推荐：https://www.jiaokey.com</w:t>
      </w:r>
    </w:p>
    <w:p>
      <w:r>
        <w:t>叶喜乐，周茂田，周梅婷编著 其他作品：https://www.jiaokey.com/tag/叶喜乐，周茂田，周梅婷编著.html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关键词搜索：https://www.jiaokey.com/tag/Softimage XSI After Effects完美电视栏目包装案例精解.html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