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设计师快速表现技法  手绘、数位板、电脑的完美结合</w:t>
      </w:r>
    </w:p>
    <w:p>
      <w:r>
        <w:rPr>
          <w:rFonts w:ascii="宋体" w:hAnsi="宋体" w:eastAsia="宋体"/>
          <w:sz w:val="24"/>
        </w:rPr>
        <w:t>侯占怡，李隆编著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设计师快速表现技法  手绘、数位板、电脑的完美结合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侯占怡，李隆编著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本书出售、求购地址：https://www.jiaokey.com/book/detail/12643737.html</w:t>
      </w:r>
    </w:p>
    <w:p>
      <w:r>
        <w:t>更多相关图书推荐：https://www.jiaokey.com</w:t>
      </w:r>
    </w:p>
    <w:p>
      <w:r>
        <w:t>侯占怡，李隆编著 其他作品：https://www.jiaokey.com/tag/侯占怡，李隆编著.html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关键词搜索：https://www.jiaokey.com/tag/设计师快速表现技法  手绘、数位板、电脑的完美结合.html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