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  Windows Server 2003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  Windows Server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本书出售、求购地址：https://www.jiaokey.com/book/detail/12643689.html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关键词搜索：https://www.jiaokey.com/tag/网络操作系统  Windows Server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