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试论中华法系的核心文化精神及其历史运行  兼析古人法律生活中的“情理”模式</w:t>
      </w:r>
    </w:p>
    <w:p>
      <w:r>
        <w:rPr>
          <w:rFonts w:ascii="宋体" w:hAnsi="宋体" w:eastAsia="宋体"/>
          <w:sz w:val="24"/>
        </w:rPr>
        <w:t>邓勇著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试论中华法系的核心文化精神及其历史运行  兼析古人法律生活中的“情理”模式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本书出售、求购地址：https://www.jiaokey.com/book/detail/12643676.html</w:t>
      </w:r>
    </w:p>
    <w:p>
      <w:r>
        <w:t>更多相关图书推荐：https://www.jiaokey.com</w:t>
      </w:r>
    </w:p>
    <w:p>
      <w:r>
        <w:t>邓勇著 其他作品：https://www.jiaokey.com/tag/邓勇著.html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关键词搜索：https://www.jiaokey.com/tag/试论中华法系的核心文化精神及其历史运行  兼析古人法律生活中的“情理”模式.html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