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图解藏历使用手册  藏历修行、祈福、开运大全</w:t>
      </w:r>
    </w:p>
    <w:p>
      <w:r>
        <w:rPr>
          <w:rFonts w:ascii="宋体" w:hAnsi="宋体" w:eastAsia="宋体"/>
          <w:sz w:val="24"/>
        </w:rPr>
        <w:t>诺布旺典著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图解藏历使用手册  藏历修行、祈福、开运大全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诺布旺典著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本书出售、求购地址：https://www.jiaokey.com/book/detail/12643669.html</w:t>
      </w:r>
    </w:p>
    <w:p>
      <w:r>
        <w:t>更多相关图书推荐：https://www.jiaokey.com</w:t>
      </w:r>
    </w:p>
    <w:p>
      <w:r>
        <w:t>诺布旺典著 其他作品：https://www.jiaokey.com/tag/诺布旺典著.html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关键词搜索：https://www.jiaokey.com/tag/图解藏历使用手册  藏历修行、祈福、开运大全.html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