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职场升职要懂博弈学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职场升职要懂博弈学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本书出售、求购地址：https://www.jiaokey.com/book/detail/12643651.html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关键词搜索：https://www.jiaokey.com/tag/职场升职要懂博弈学.html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