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呼吸机、麻醉机质量控制检测技术</w:t>
      </w:r>
    </w:p>
    <w:p>
      <w:r>
        <w:rPr>
          <w:rFonts w:ascii="宋体" w:hAnsi="宋体" w:eastAsia="宋体"/>
          <w:sz w:val="24"/>
        </w:rPr>
        <w:t>贾建革，张秋实，于树滨主编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呼吸机、麻醉机质量控制检测技术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贾建革，张秋实，于树滨主编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本书出售、求购地址：https://www.jiaokey.com/book/detail/12643646.html</w:t>
      </w:r>
    </w:p>
    <w:p>
      <w:r>
        <w:t>更多相关图书推荐：https://www.jiaokey.com</w:t>
      </w:r>
    </w:p>
    <w:p>
      <w:r>
        <w:t>贾建革，张秋实，于树滨主编 其他作品：https://www.jiaokey.com/tag/贾建革，张秋实，于树滨主编.html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关键词搜索：https://www.jiaokey.com/tag/呼吸机、麻醉机质量控制检测技术.html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