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书名：国际艺术品贸易中的法律问题</w:t>
      </w:r>
    </w:p>
    <w:p>
      <w:r>
        <w:t>作者：张函著</w:t>
      </w:r>
    </w:p>
    <w:p>
      <w:r>
        <w:t>出版社：武汉:华中科技大学出版社,2010.08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国际艺术品贸易中的法律问题 评论地址：https://www.jiaokey.com/book/detail/12643639.html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