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班主任其实好当  44位优秀班主任的秘诀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班主任其实好当  44位优秀班主任的秘诀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本书出售、求购地址：https://www.jiaokey.com/book/detail/12643637.html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关键词搜索：https://www.jiaokey.com/tag/中小学-班主任-工作经验.html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