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中国开发区产业集聚研究  基于跨国公司嵌入视角</w:t>
      </w:r>
    </w:p>
    <w:p>
      <w:r>
        <w:rPr>
          <w:rFonts w:ascii="宋体" w:hAnsi="宋体" w:eastAsia="宋体"/>
          <w:sz w:val="24"/>
        </w:rPr>
        <w:t>陈景辉著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中国开发区产业集聚研究  基于跨国公司嵌入视角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本书出售、求购地址：https://www.jiaokey.com/book/detail/12643625.html</w:t>
      </w:r>
    </w:p>
    <w:p>
      <w:r>
        <w:t>更多相关图书推荐：https://www.jiaokey.com</w:t>
      </w:r>
    </w:p>
    <w:p>
      <w:r>
        <w:t>陈景辉著 其他作品：https://www.jiaokey.com/tag/陈景辉著.html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关键词搜索：https://www.jiaokey.com/tag/中国开发区产业集聚研究  基于跨国公司嵌入视角.html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