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书名：冠心病防治一本通</w:t>
      </w:r>
    </w:p>
    <w:p>
      <w:r>
        <w:t>作者：静思之主编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总页数：291</w:t>
      </w:r>
    </w:p>
    <w:p>
      <w:r>
        <w:t>更多请访问教客网: www.jiaokey.com</w:t>
      </w:r>
    </w:p>
    <w:p>
      <w:r>
        <w:t>冠心病防治一本通 评论地址：https://www.jiaokey.com/book/detail/12643623.html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