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名优中成药研究与应用  乌鸡白凤丸</w:t>
      </w:r>
    </w:p>
    <w:p>
      <w:r>
        <w:rPr>
          <w:rFonts w:ascii="宋体" w:hAnsi="宋体" w:eastAsia="宋体"/>
          <w:sz w:val="24"/>
        </w:rPr>
        <w:t>石任兵著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名优中成药研究与应用  乌鸡白凤丸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石任兵著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本书出售、求购地址：https://www.jiaokey.com/book/detail/12643614.html</w:t>
      </w:r>
    </w:p>
    <w:p>
      <w:r>
        <w:t>更多相关图书推荐：https://www.jiaokey.com</w:t>
      </w:r>
    </w:p>
    <w:p>
      <w:r>
        <w:t>石任兵著 其他作品：https://www.jiaokey.com/tag/石任兵著.html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关键词搜索：https://www.jiaokey.com/tag/名优中成药研究与应用  乌鸡白凤丸.html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