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魔戒再现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魔戒再现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本书出售、求购地址：https://www.jiaokey.com/book/detail/12643610.html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第1部  魔戒再现.html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