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走入职场后的英语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走入职场后的英语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本书出售、求购地址：https://www.jiaokey.com/book/detail/12643603.html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关键词搜索：https://www.jiaokey.com/tag/走入职场后的英语.html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