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金属基纳米复合材料脉冲电沉积制备技术</w:t>
      </w:r>
    </w:p>
    <w:p>
      <w:r>
        <w:rPr>
          <w:rFonts w:ascii="宋体" w:hAnsi="宋体" w:eastAsia="宋体"/>
          <w:sz w:val="24"/>
        </w:rPr>
        <w:t>徐瑞东，王军丽著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金属基纳米复合材料脉冲电沉积制备技术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徐瑞东，王军丽著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本书出售、求购地址：https://www.jiaokey.com/book/detail/12643599.html</w:t>
      </w:r>
    </w:p>
    <w:p>
      <w:r>
        <w:t>更多相关图书推荐：https://www.jiaokey.com</w:t>
      </w:r>
    </w:p>
    <w:p>
      <w:r>
        <w:t>徐瑞东，王军丽著 其他作品：https://www.jiaokey.com/tag/徐瑞东，王军丽著.html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关键词搜索：https://www.jiaokey.com/tag/金属基纳米复合材料脉冲电沉积制备技术.html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