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书名：2008年未来展望</w:t>
      </w:r>
    </w:p>
    <w:p>
      <w:r>
        <w:t>作者：（美）格伦，（美）戈登，（加）弗洛伦斯库著</w:t>
      </w:r>
    </w:p>
    <w:p>
      <w:r>
        <w:t>出版社：</w:t>
      </w:r>
    </w:p>
    <w:p>
      <w:r>
        <w:t>出版日期：2010.07</w:t>
      </w:r>
    </w:p>
    <w:p>
      <w:r>
        <w:t>总页数：99</w:t>
      </w:r>
    </w:p>
    <w:p>
      <w:r>
        <w:t>更多请访问教客网: www.jiaokey.com</w:t>
      </w:r>
    </w:p>
    <w:p>
      <w:r>
        <w:t>2008年未来展望 评论地址：https://www.jiaokey.com/book/detail/12643582.html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