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书名：优良品质管控</w:t>
      </w:r>
    </w:p>
    <w:p>
      <w:r>
        <w:t>作者：涂高发，刘礼武编著</w:t>
      </w:r>
    </w:p>
    <w:p>
      <w:r>
        <w:t>出版社：广州：广东经济出版社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优良品质管控 评论地址：https://www.jiaokey.com/book/detail/12643574.html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