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校园侵权审判案例全类型精解</w:t>
      </w:r>
    </w:p>
    <w:p>
      <w:r>
        <w:rPr>
          <w:rFonts w:ascii="宋体" w:hAnsi="宋体" w:eastAsia="宋体"/>
          <w:sz w:val="24"/>
        </w:rPr>
        <w:t>程立，张洪建著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校园侵权审判案例全类型精解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程立，张洪建著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本书出售、求购地址：https://www.jiaokey.com/book/detail/12643557.html</w:t>
      </w:r>
    </w:p>
    <w:p>
      <w:r>
        <w:t>更多相关图书推荐：https://www.jiaokey.com</w:t>
      </w:r>
    </w:p>
    <w:p>
      <w:r>
        <w:t>程立，张洪建著 其他作品：https://www.jiaokey.com/tag/程立，张洪建著.html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关键词搜索：https://www.jiaokey.com/tag/校园侵权审判案例全类型精解.html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