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书名：爱的22种底色  爱.欲.亲密心理的小哲学</w:t>
      </w:r>
    </w:p>
    <w:p>
      <w:r>
        <w:t>作者：（英）约翰·阿姆斯特朗著</w:t>
      </w:r>
    </w:p>
    <w:p>
      <w:r>
        <w:t>出版社：北京:金城出版社,2010.09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爱的22种底色  爱.欲.亲密心理的小哲学 评论地址：https://www.jiaokey.com/book/detail/12643545.html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