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稻田浮萍  农业综合体系中多动能小型水生植物</w:t>
      </w:r>
    </w:p>
    <w:p>
      <w:r>
        <w:rPr>
          <w:rFonts w:ascii="宋体" w:hAnsi="宋体" w:eastAsia="宋体"/>
          <w:sz w:val="24"/>
        </w:rPr>
        <w:t>黄世文编著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稻田浮萍  农业综合体系中多动能小型水生植物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本书出售、求购地址：https://www.jiaokey.com/book/detail/12643540.html</w:t>
      </w:r>
    </w:p>
    <w:p>
      <w:r>
        <w:t>更多相关图书推荐：https://www.jiaokey.com</w:t>
      </w:r>
    </w:p>
    <w:p>
      <w:r>
        <w:t>黄世文编著 其他作品：https://www.jiaokey.com/tag/黄世文编著.html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关键词搜索：https://www.jiaokey.com/tag/稻田浮萍  农业综合体系中多动能小型水生植物.html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