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国际货物所有权转移之法律冲突与法律适用</w:t>
      </w:r>
    </w:p>
    <w:p>
      <w:r>
        <w:rPr>
          <w:rFonts w:ascii="宋体" w:hAnsi="宋体" w:eastAsia="宋体"/>
          <w:sz w:val="24"/>
        </w:rPr>
        <w:t>周后春著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国际货物所有权转移之法律冲突与法律适用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本书出售、求购地址：https://www.jiaokey.com/book/detail/12643535.html</w:t>
      </w:r>
    </w:p>
    <w:p>
      <w:r>
        <w:t>更多相关图书推荐：https://www.jiaokey.com</w:t>
      </w:r>
    </w:p>
    <w:p>
      <w:r>
        <w:t>周后春著 其他作品：https://www.jiaokey.com/tag/周后春著.html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关键词搜索：https://www.jiaokey.com/tag/国际货物所有权转移之法律冲突与法律适用.html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