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  必备基础&amp;实操攻略一本通</w:t>
      </w:r>
    </w:p>
    <w:p>
      <w:r>
        <w:rPr>
          <w:rFonts w:ascii="宋体" w:hAnsi="宋体" w:eastAsia="宋体"/>
          <w:sz w:val="24"/>
        </w:rPr>
        <w:t>周明明编著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  必备基础&amp;实操攻略一本通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本书出售、求购地址：https://www.jiaokey.com/book/detail/12643528.html</w:t>
      </w:r>
    </w:p>
    <w:p>
      <w:r>
        <w:t>更多相关图书推荐：https://www.jiaokey.com</w:t>
      </w:r>
    </w:p>
    <w:p>
      <w:r>
        <w:t>周明明编著 其他作品：https://www.jiaokey.com/tag/周明明编著.html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关键词搜索：https://www.jiaokey.com/tag/股票  必备基础&amp;实操攻略一本通.html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