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书名：经典之魅——奥地利  2010-2011版奥地利旅游指南</w:t>
      </w:r>
    </w:p>
    <w:p>
      <w:r>
        <w:t>作者：卢永华，张志京著</w:t>
      </w:r>
    </w:p>
    <w:p>
      <w:r>
        <w:t>出版社：上海:上海锦绣文章出版社,2010.07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经典之魅——奥地利  2010-2011版奥地利旅游指南 评论地址：https://www.jiaokey.com/book/detail/12643523.html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