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犯罪构成本原论及其本土化研究  立足于文化视角所展开的比较与诠释</w:t>
      </w:r>
    </w:p>
    <w:p>
      <w:r>
        <w:rPr>
          <w:rFonts w:ascii="宋体" w:hAnsi="宋体" w:eastAsia="宋体"/>
          <w:sz w:val="24"/>
        </w:rPr>
        <w:t>彭文华著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犯罪构成本原论及其本土化研究  立足于文化视角所展开的比较与诠释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本书出售、求购地址：https://www.jiaokey.com/book/detail/12643512.html</w:t>
      </w:r>
    </w:p>
    <w:p>
      <w:r>
        <w:t>更多相关图书推荐：https://www.jiaokey.com</w:t>
      </w:r>
    </w:p>
    <w:p>
      <w:r>
        <w:t>彭文华著 其他作品：https://www.jiaokey.com/tag/彭文华著.html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关键词搜索：https://www.jiaokey.com/tag/犯罪构成本原论及其本土化研究  立足于文化视角所展开的比较与诠释.html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