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二轮/三轮燃油摩托车巧用速修问答</w:t>
      </w:r>
    </w:p>
    <w:p>
      <w:r>
        <w:rPr>
          <w:rFonts w:ascii="宋体" w:hAnsi="宋体" w:eastAsia="宋体"/>
          <w:sz w:val="24"/>
        </w:rPr>
        <w:t>张新德，刘淑华等编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二轮/三轮燃油摩托车巧用速修问答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张新德，刘淑华等编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本书出售、求购地址：https://www.jiaokey.com/book/detail/12643503.html</w:t>
      </w:r>
    </w:p>
    <w:p>
      <w:r>
        <w:t>更多相关图书推荐：https://www.jiaokey.com</w:t>
      </w:r>
    </w:p>
    <w:p>
      <w:r>
        <w:t>张新德，刘淑华等编 其他作品：https://www.jiaokey.com/tag/张新德，刘淑华等编.html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关键词搜索：https://www.jiaokey.com/tag/二轮/三轮燃油摩托车巧用速修问答.html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