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现代汉语成语规范词典  第4版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现代汉语成语规范词典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本书出售、求购地址：https://www.jiaokey.com/book/detail/12643473.html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关键词搜索：https://www.jiaokey.com/tag/现代汉语成语规范词典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