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书名：潜伏在生活中的健康杀手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潜伏在生活中的健康杀手 评论地址：https://www.jiaokey.com/book/detail/12643442.html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