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书名：报检七日通</w:t>
      </w:r>
    </w:p>
    <w:p>
      <w:r>
        <w:t>作者：徐荣才主编</w:t>
      </w:r>
    </w:p>
    <w:p>
      <w:r>
        <w:t>出版社：北京:中国海关出版社,2010.08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报检七日通 评论地址：https://www.jiaokey.com/book/detail/12643428.html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