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欧洲语言学习统一标准法语练习册  C1-C2级</w:t>
      </w:r>
    </w:p>
    <w:p>
      <w:r>
        <w:rPr>
          <w:rFonts w:ascii="宋体" w:hAnsi="宋体" w:eastAsia="宋体"/>
          <w:sz w:val="24"/>
        </w:rPr>
        <w:t>（法）科伯·克莱纳著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欧洲语言学习统一标准法语练习册  C1-C2级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（法）科伯·克莱纳著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本书出售、求购地址：https://www.jiaokey.com/book/detail/12643423.html</w:t>
      </w:r>
    </w:p>
    <w:p>
      <w:r>
        <w:t>更多相关图书推荐：https://www.jiaokey.com</w:t>
      </w:r>
    </w:p>
    <w:p>
      <w:r>
        <w:t>（法）科伯·克莱纳著 其他作品：https://www.jiaokey.com/tag/（法）科伯·克莱纳著.html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关键词搜索：https://www.jiaokey.com/tag/欧洲语言学习统一标准法语练习册  C1-C2级.html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