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读书改变命运大全集  超值金版</w:t>
      </w:r>
    </w:p>
    <w:p>
      <w:r>
        <w:rPr>
          <w:rFonts w:ascii="宋体" w:hAnsi="宋体" w:eastAsia="宋体"/>
          <w:sz w:val="24"/>
        </w:rPr>
        <w:t>许长荣，于绍乐，秦灵华编著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读书改变命运大全集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许长荣，于绍乐，秦灵华编著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本书出售、求购地址：https://www.jiaokey.com/book/detail/12643408.html</w:t>
      </w:r>
    </w:p>
    <w:p>
      <w:r>
        <w:t>更多相关图书推荐：https://www.jiaokey.com</w:t>
      </w:r>
    </w:p>
    <w:p>
      <w:r>
        <w:t>许长荣，于绍乐，秦灵华编著 其他作品：https://www.jiaokey.com/tag/许长荣，于绍乐，秦灵华编著.html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关键词搜索：https://www.jiaokey.com/tag/读书改变命运大全集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