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书名：阳光南欧——葡萄牙  2010-2011版葡萄牙旅游指南</w:t>
      </w:r>
    </w:p>
    <w:p>
      <w:r>
        <w:t>作者：熊伟著</w:t>
      </w:r>
    </w:p>
    <w:p>
      <w:r>
        <w:t>出版社：上海:上海锦绣文章出版社,2010.08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阳光南欧——葡萄牙  2010-2011版葡萄牙旅游指南 评论地址：https://www.jiaokey.com/book/detail/12643374.html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