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书名：湖光山色——瑞士  2010-2011版瑞士旅游指南</w:t>
      </w:r>
    </w:p>
    <w:p>
      <w:r>
        <w:t>作者：许颖之，王庆忠著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湖光山色——瑞士  2010-2011版瑞士旅游指南 评论地址：https://www.jiaokey.com/book/detail/12643373.html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