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710分新题型·大学英语四级考试词汇考点详注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710分新题型·大学英语四级考试词汇考点详注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本书出售、求购地址：https://www.jiaokey.com/book/detail/12643370.html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关键词搜索：https://www.jiaokey.com/tag/710分新题型·大学英语四级考试词汇考点详注.html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