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书名：偷菜不如偷健康  上班族健身小动作</w:t>
      </w:r>
    </w:p>
    <w:p>
      <w:r>
        <w:t>作者：牛国卫主编</w:t>
      </w:r>
    </w:p>
    <w:p>
      <w:r>
        <w:t>出版社：厦门：鹭江出版社</w:t>
      </w:r>
    </w:p>
    <w:p>
      <w:r>
        <w:t>出版日期：2010.09</w:t>
      </w:r>
    </w:p>
    <w:p>
      <w:r>
        <w:t>总页数：162</w:t>
      </w:r>
    </w:p>
    <w:p>
      <w:r>
        <w:t>更多请访问教客网: www.jiaokey.com</w:t>
      </w:r>
    </w:p>
    <w:p>
      <w:r>
        <w:t>偷菜不如偷健康  上班族健身小动作 评论地址：https://www.jiaokey.com/book/detail/12643359.html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