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作者：李乃华，赵芬霞，刘振航编著</w:t>
      </w:r>
    </w:p>
    <w:p>
      <w:r>
        <w:t>出版社：北京：高等教育出版社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线性代数及其应用 评论地址：https://www.jiaokey.com/book/detail/12643353.html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