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30天公考日记  申论写作技巧  2011新大纲版</w:t>
      </w:r>
    </w:p>
    <w:p>
      <w:r>
        <w:rPr>
          <w:rFonts w:ascii="宋体" w:hAnsi="宋体" w:eastAsia="宋体"/>
          <w:sz w:val="24"/>
        </w:rPr>
        <w:t>高增霞主编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30天公考日记  申论写作技巧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本书出售、求购地址：https://www.jiaokey.com/book/detail/12643347.html</w:t>
      </w:r>
    </w:p>
    <w:p>
      <w:r>
        <w:t>更多相关图书推荐：https://www.jiaokey.com</w:t>
      </w:r>
    </w:p>
    <w:p>
      <w:r>
        <w:t>高增霞主编 其他作品：https://www.jiaokey.com/tag/高增霞主编.html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关键词搜索：https://www.jiaokey.com/tag/30天公考日记  申论写作技巧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